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1149AC" w14:textId="77777777" w:rsidR="00D37925" w:rsidRDefault="008F783F" w:rsidP="00D37925">
      <w:pPr>
        <w:pStyle w:val="Heading3"/>
        <w:jc w:val="center"/>
        <w:rPr>
          <w:sz w:val="32"/>
        </w:rPr>
      </w:pPr>
      <w:r>
        <w:rPr>
          <w:sz w:val="32"/>
        </w:rPr>
        <w:t>Project Results Framework</w:t>
      </w:r>
    </w:p>
    <w:p w14:paraId="66441E34" w14:textId="77777777" w:rsidR="00D37925" w:rsidRDefault="00D37925" w:rsidP="00D37925"/>
    <w:p w14:paraId="1D0E34B8" w14:textId="77777777" w:rsidR="000C00DC" w:rsidRDefault="000C00DC" w:rsidP="00D37925"/>
    <w:p w14:paraId="45094465" w14:textId="77777777" w:rsidR="000C00DC" w:rsidRDefault="000C00DC" w:rsidP="00D37925"/>
    <w:p w14:paraId="0F91B075" w14:textId="77777777" w:rsidR="000C00DC" w:rsidRPr="00D37925" w:rsidRDefault="000C00DC" w:rsidP="00D37925"/>
    <w:p w14:paraId="5E479F1C" w14:textId="66CCD8D0" w:rsidR="003312ED" w:rsidRDefault="00BD2093">
      <w:pPr>
        <w:pStyle w:val="Title"/>
        <w:rPr>
          <w:rFonts w:ascii="Calibri" w:hAnsi="Calibri"/>
          <w:sz w:val="32"/>
        </w:rPr>
      </w:pPr>
      <w:r>
        <w:rPr>
          <w:rFonts w:ascii="Calibri" w:hAnsi="Calibri"/>
          <w:sz w:val="32"/>
        </w:rPr>
        <w:t>[</w:t>
      </w:r>
      <w:r w:rsidR="0082330E">
        <w:rPr>
          <w:rFonts w:ascii="Calibri" w:hAnsi="Calibri"/>
          <w:sz w:val="32"/>
        </w:rPr>
        <w:t>implementing entity</w:t>
      </w:r>
      <w:r>
        <w:rPr>
          <w:rFonts w:ascii="Calibri" w:hAnsi="Calibri"/>
          <w:sz w:val="32"/>
        </w:rPr>
        <w:t>]</w:t>
      </w:r>
      <w:r w:rsidR="00C92C41" w:rsidRPr="00326AF3">
        <w:rPr>
          <w:rFonts w:ascii="Calibri" w:hAnsi="Calibri"/>
          <w:sz w:val="36"/>
        </w:rPr>
        <w:br/>
      </w:r>
      <w:r>
        <w:rPr>
          <w:rFonts w:ascii="Calibri" w:hAnsi="Calibri"/>
          <w:sz w:val="32"/>
        </w:rPr>
        <w:t>[</w:t>
      </w:r>
      <w:r w:rsidR="00473BC5" w:rsidRPr="00326AF3">
        <w:rPr>
          <w:rFonts w:ascii="Calibri" w:hAnsi="Calibri"/>
          <w:sz w:val="32"/>
        </w:rPr>
        <w:t>Project title</w:t>
      </w:r>
      <w:r>
        <w:rPr>
          <w:rFonts w:ascii="Calibri" w:hAnsi="Calibri"/>
          <w:sz w:val="32"/>
        </w:rPr>
        <w:t>]</w:t>
      </w:r>
      <w:bookmarkStart w:id="0" w:name="_GoBack"/>
      <w:bookmarkEnd w:id="0"/>
    </w:p>
    <w:p w14:paraId="7CAFD66D" w14:textId="77777777" w:rsidR="00073F3B" w:rsidRDefault="00073F3B" w:rsidP="00073F3B">
      <w:pPr>
        <w:pStyle w:val="Subtitle"/>
      </w:pPr>
      <w:r>
        <w:t xml:space="preserve">Date: </w:t>
      </w:r>
    </w:p>
    <w:p w14:paraId="00C20AF6" w14:textId="77777777" w:rsidR="00073F3B" w:rsidRDefault="00073F3B" w:rsidP="00073F3B"/>
    <w:tbl>
      <w:tblPr>
        <w:tblStyle w:val="TableGridLight"/>
        <w:tblW w:w="5000" w:type="pct"/>
        <w:tblLook w:val="01E0" w:firstRow="1" w:lastRow="1" w:firstColumn="1" w:lastColumn="1" w:noHBand="0" w:noVBand="0"/>
      </w:tblPr>
      <w:tblGrid>
        <w:gridCol w:w="3566"/>
        <w:gridCol w:w="3459"/>
        <w:gridCol w:w="2288"/>
        <w:gridCol w:w="1957"/>
        <w:gridCol w:w="3120"/>
      </w:tblGrid>
      <w:tr w:rsidR="00D15909" w:rsidRPr="00073F3B" w14:paraId="7BE0297F" w14:textId="77777777" w:rsidTr="003E0194">
        <w:tc>
          <w:tcPr>
            <w:tcW w:w="1239" w:type="pct"/>
          </w:tcPr>
          <w:p w14:paraId="2F2B407B" w14:textId="77777777" w:rsidR="00D15909" w:rsidRPr="003E0194" w:rsidRDefault="00D15909" w:rsidP="002A7DB2">
            <w:pPr>
              <w:rPr>
                <w:rFonts w:ascii="Calibri" w:hAnsi="Calibri" w:cs="Calibri"/>
                <w:b/>
                <w:bCs/>
                <w:sz w:val="24"/>
                <w:szCs w:val="20"/>
              </w:rPr>
            </w:pPr>
            <w:r w:rsidRPr="003E0194">
              <w:rPr>
                <w:rFonts w:ascii="Calibri" w:hAnsi="Calibri" w:cs="Calibri"/>
                <w:b/>
                <w:sz w:val="24"/>
                <w:szCs w:val="20"/>
              </w:rPr>
              <w:t>Result</w:t>
            </w:r>
          </w:p>
          <w:p w14:paraId="2955829B" w14:textId="77777777" w:rsidR="00D15909" w:rsidRPr="003E0194" w:rsidRDefault="00D15909" w:rsidP="002A7DB2">
            <w:pPr>
              <w:rPr>
                <w:rFonts w:ascii="Calibri" w:hAnsi="Calibri" w:cs="Calibri"/>
                <w:b/>
                <w:i/>
                <w:sz w:val="24"/>
                <w:szCs w:val="20"/>
              </w:rPr>
            </w:pPr>
          </w:p>
        </w:tc>
        <w:tc>
          <w:tcPr>
            <w:tcW w:w="1202" w:type="pct"/>
          </w:tcPr>
          <w:p w14:paraId="50804412" w14:textId="77777777" w:rsidR="00D15909" w:rsidRPr="003E0194" w:rsidRDefault="00D15909" w:rsidP="002A7DB2">
            <w:pPr>
              <w:rPr>
                <w:rFonts w:ascii="Calibri" w:hAnsi="Calibri" w:cs="Calibri"/>
                <w:b/>
                <w:sz w:val="24"/>
                <w:szCs w:val="20"/>
              </w:rPr>
            </w:pPr>
            <w:r w:rsidRPr="003E0194">
              <w:rPr>
                <w:rFonts w:ascii="Calibri" w:hAnsi="Calibri" w:cs="Calibri"/>
                <w:b/>
                <w:sz w:val="24"/>
                <w:szCs w:val="20"/>
              </w:rPr>
              <w:t>Indicators</w:t>
            </w:r>
          </w:p>
        </w:tc>
        <w:tc>
          <w:tcPr>
            <w:tcW w:w="795" w:type="pct"/>
          </w:tcPr>
          <w:p w14:paraId="63C03ADE" w14:textId="77777777" w:rsidR="00D15909" w:rsidRPr="003E0194" w:rsidRDefault="00D15909" w:rsidP="002A7DB2">
            <w:pPr>
              <w:rPr>
                <w:rFonts w:ascii="Calibri" w:hAnsi="Calibri" w:cs="Calibri"/>
                <w:b/>
                <w:bCs/>
                <w:sz w:val="24"/>
                <w:szCs w:val="20"/>
              </w:rPr>
            </w:pPr>
            <w:r w:rsidRPr="003E0194">
              <w:rPr>
                <w:rFonts w:ascii="Calibri" w:hAnsi="Calibri" w:cs="Calibri"/>
                <w:b/>
                <w:sz w:val="24"/>
                <w:szCs w:val="20"/>
              </w:rPr>
              <w:t>Baseline</w:t>
            </w:r>
          </w:p>
          <w:p w14:paraId="609F5460" w14:textId="77777777" w:rsidR="00D15909" w:rsidRPr="003E0194" w:rsidRDefault="00D15909" w:rsidP="002A7DB2">
            <w:pPr>
              <w:rPr>
                <w:rFonts w:ascii="Calibri" w:hAnsi="Calibri" w:cs="Calibri"/>
                <w:b/>
                <w:i/>
                <w:sz w:val="24"/>
                <w:szCs w:val="20"/>
              </w:rPr>
            </w:pPr>
          </w:p>
        </w:tc>
        <w:tc>
          <w:tcPr>
            <w:tcW w:w="680" w:type="pct"/>
          </w:tcPr>
          <w:p w14:paraId="5B74DF22" w14:textId="5F48C2AA" w:rsidR="00D15909" w:rsidRPr="003E0194" w:rsidRDefault="00D15909" w:rsidP="00073F3B">
            <w:pPr>
              <w:rPr>
                <w:rFonts w:ascii="Calibri" w:hAnsi="Calibri" w:cs="Calibri"/>
                <w:b/>
                <w:sz w:val="24"/>
                <w:szCs w:val="20"/>
              </w:rPr>
            </w:pPr>
            <w:r w:rsidRPr="003E0194">
              <w:rPr>
                <w:rFonts w:ascii="Calibri" w:hAnsi="Calibri" w:cs="Calibri"/>
                <w:b/>
                <w:sz w:val="24"/>
                <w:szCs w:val="20"/>
              </w:rPr>
              <w:t xml:space="preserve">Target </w:t>
            </w:r>
          </w:p>
        </w:tc>
        <w:tc>
          <w:tcPr>
            <w:tcW w:w="1084" w:type="pct"/>
          </w:tcPr>
          <w:p w14:paraId="2DA109A6" w14:textId="77777777" w:rsidR="00D15909" w:rsidRPr="003E0194" w:rsidRDefault="00D15909" w:rsidP="00293BE0">
            <w:pPr>
              <w:ind w:left="135"/>
              <w:rPr>
                <w:rFonts w:ascii="Calibri" w:hAnsi="Calibri" w:cs="Calibri"/>
                <w:b/>
                <w:sz w:val="24"/>
                <w:szCs w:val="20"/>
              </w:rPr>
            </w:pPr>
            <w:r w:rsidRPr="003E0194">
              <w:rPr>
                <w:rFonts w:ascii="Calibri" w:hAnsi="Calibri" w:cs="Calibri"/>
                <w:b/>
                <w:sz w:val="24"/>
                <w:szCs w:val="20"/>
              </w:rPr>
              <w:t>Means of verification</w:t>
            </w:r>
          </w:p>
        </w:tc>
      </w:tr>
      <w:tr w:rsidR="00D15909" w:rsidRPr="00073F3B" w14:paraId="5D6BDE06" w14:textId="77777777" w:rsidTr="003E0194">
        <w:tc>
          <w:tcPr>
            <w:tcW w:w="1239" w:type="pct"/>
            <w:shd w:val="clear" w:color="auto" w:fill="D7E7F0" w:themeFill="accent1" w:themeFillTint="33"/>
          </w:tcPr>
          <w:p w14:paraId="0745F1F8" w14:textId="56C498DB" w:rsidR="00D15909" w:rsidRPr="003E0194" w:rsidRDefault="00D15909" w:rsidP="002A7DB2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E0194">
              <w:rPr>
                <w:rFonts w:ascii="Calibri" w:hAnsi="Calibri" w:cs="Calibri"/>
                <w:b/>
                <w:sz w:val="20"/>
                <w:szCs w:val="20"/>
              </w:rPr>
              <w:t>Outcome 1:</w:t>
            </w:r>
          </w:p>
        </w:tc>
        <w:tc>
          <w:tcPr>
            <w:tcW w:w="1202" w:type="pct"/>
            <w:shd w:val="clear" w:color="auto" w:fill="D7E7F0" w:themeFill="accent1" w:themeFillTint="33"/>
          </w:tcPr>
          <w:p w14:paraId="21607BA8" w14:textId="77777777" w:rsidR="00D15909" w:rsidRDefault="00D15909" w:rsidP="002A7DB2">
            <w:pPr>
              <w:rPr>
                <w:rFonts w:ascii="Calibri" w:hAnsi="Calibri" w:cs="Calibri"/>
                <w:b/>
                <w:sz w:val="22"/>
                <w:szCs w:val="20"/>
              </w:rPr>
            </w:pPr>
          </w:p>
        </w:tc>
        <w:tc>
          <w:tcPr>
            <w:tcW w:w="795" w:type="pct"/>
            <w:shd w:val="clear" w:color="auto" w:fill="D7E7F0" w:themeFill="accent1" w:themeFillTint="33"/>
          </w:tcPr>
          <w:p w14:paraId="0D74973A" w14:textId="77777777" w:rsidR="00D15909" w:rsidRDefault="00D15909" w:rsidP="002A7DB2">
            <w:pPr>
              <w:rPr>
                <w:rFonts w:ascii="Calibri" w:hAnsi="Calibri" w:cs="Calibri"/>
                <w:b/>
                <w:sz w:val="22"/>
                <w:szCs w:val="20"/>
              </w:rPr>
            </w:pPr>
          </w:p>
        </w:tc>
        <w:tc>
          <w:tcPr>
            <w:tcW w:w="680" w:type="pct"/>
            <w:shd w:val="clear" w:color="auto" w:fill="D7E7F0" w:themeFill="accent1" w:themeFillTint="33"/>
          </w:tcPr>
          <w:p w14:paraId="4CDA5294" w14:textId="77777777" w:rsidR="00D15909" w:rsidRDefault="00D15909" w:rsidP="00073F3B">
            <w:pPr>
              <w:rPr>
                <w:rFonts w:ascii="Calibri" w:hAnsi="Calibri" w:cs="Calibri"/>
                <w:b/>
                <w:sz w:val="22"/>
                <w:szCs w:val="20"/>
              </w:rPr>
            </w:pPr>
          </w:p>
        </w:tc>
        <w:tc>
          <w:tcPr>
            <w:tcW w:w="1084" w:type="pct"/>
            <w:shd w:val="clear" w:color="auto" w:fill="D7E7F0" w:themeFill="accent1" w:themeFillTint="33"/>
          </w:tcPr>
          <w:p w14:paraId="6E9ECEAE" w14:textId="77777777" w:rsidR="00D15909" w:rsidRDefault="00D15909" w:rsidP="00293BE0">
            <w:pPr>
              <w:ind w:left="135"/>
              <w:rPr>
                <w:rFonts w:ascii="Calibri" w:hAnsi="Calibri" w:cs="Calibri"/>
                <w:b/>
                <w:sz w:val="22"/>
                <w:szCs w:val="20"/>
              </w:rPr>
            </w:pPr>
          </w:p>
        </w:tc>
      </w:tr>
      <w:tr w:rsidR="00D15909" w:rsidRPr="00073F3B" w14:paraId="29C0B9B7" w14:textId="77777777" w:rsidTr="003E0194">
        <w:tc>
          <w:tcPr>
            <w:tcW w:w="1239" w:type="pct"/>
          </w:tcPr>
          <w:p w14:paraId="50077AF8" w14:textId="6DEADA42" w:rsidR="00D15909" w:rsidRPr="00D15909" w:rsidRDefault="00D15909" w:rsidP="002A7DB2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15909">
              <w:rPr>
                <w:rFonts w:ascii="Calibri" w:hAnsi="Calibri" w:cs="Calibri"/>
                <w:b/>
                <w:sz w:val="20"/>
                <w:szCs w:val="20"/>
              </w:rPr>
              <w:t>Output 1.1:</w:t>
            </w:r>
          </w:p>
          <w:p w14:paraId="4A0562F8" w14:textId="77777777" w:rsidR="00D15909" w:rsidRPr="00D15909" w:rsidRDefault="00D15909" w:rsidP="002A7DB2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02" w:type="pct"/>
          </w:tcPr>
          <w:p w14:paraId="4BB2ACFE" w14:textId="77777777" w:rsidR="00D15909" w:rsidRDefault="00D15909" w:rsidP="002A7DB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</w:t>
            </w:r>
          </w:p>
          <w:p w14:paraId="20A37181" w14:textId="77777777" w:rsidR="00D15909" w:rsidRDefault="00D15909" w:rsidP="002A7DB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</w:t>
            </w:r>
          </w:p>
          <w:p w14:paraId="3946248D" w14:textId="77777777" w:rsidR="00D15909" w:rsidRPr="00073F3B" w:rsidRDefault="00D15909" w:rsidP="002A7DB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</w:t>
            </w:r>
          </w:p>
        </w:tc>
        <w:tc>
          <w:tcPr>
            <w:tcW w:w="795" w:type="pct"/>
          </w:tcPr>
          <w:p w14:paraId="52F50206" w14:textId="77777777" w:rsidR="00D15909" w:rsidRDefault="00D15909" w:rsidP="002A7DB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</w:t>
            </w:r>
          </w:p>
          <w:p w14:paraId="1C5B80FD" w14:textId="77777777" w:rsidR="00D15909" w:rsidRDefault="00D15909" w:rsidP="002A7DB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  <w:p w14:paraId="7D703775" w14:textId="77777777" w:rsidR="00D15909" w:rsidRPr="00073F3B" w:rsidRDefault="00D15909" w:rsidP="002A7DB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</w:t>
            </w:r>
          </w:p>
        </w:tc>
        <w:tc>
          <w:tcPr>
            <w:tcW w:w="680" w:type="pct"/>
          </w:tcPr>
          <w:p w14:paraId="550C83A1" w14:textId="77777777" w:rsidR="00D15909" w:rsidRPr="00293BE0" w:rsidRDefault="00D15909" w:rsidP="002A7DB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4" w:type="pct"/>
          </w:tcPr>
          <w:p w14:paraId="5C22A8B4" w14:textId="77777777" w:rsidR="00D15909" w:rsidRPr="00073F3B" w:rsidRDefault="00D15909" w:rsidP="002A7DB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5909" w:rsidRPr="00073F3B" w14:paraId="13381C5C" w14:textId="77777777" w:rsidTr="003E0194">
        <w:tc>
          <w:tcPr>
            <w:tcW w:w="1239" w:type="pct"/>
          </w:tcPr>
          <w:p w14:paraId="61A17181" w14:textId="2F06AF49" w:rsidR="00D15909" w:rsidRPr="00D15909" w:rsidRDefault="00D15909" w:rsidP="002A7DB2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15909">
              <w:rPr>
                <w:rFonts w:ascii="Calibri" w:hAnsi="Calibri" w:cs="Calibri"/>
                <w:b/>
                <w:sz w:val="20"/>
                <w:szCs w:val="20"/>
              </w:rPr>
              <w:t>Output 1.2:</w:t>
            </w:r>
          </w:p>
          <w:p w14:paraId="098C3B68" w14:textId="77777777" w:rsidR="00D15909" w:rsidRPr="00D15909" w:rsidRDefault="00D15909" w:rsidP="002A7DB2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02" w:type="pct"/>
          </w:tcPr>
          <w:p w14:paraId="63CFBA94" w14:textId="77777777" w:rsidR="00D15909" w:rsidRPr="00073F3B" w:rsidRDefault="00D15909" w:rsidP="002A7DB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95" w:type="pct"/>
          </w:tcPr>
          <w:p w14:paraId="3335A9A4" w14:textId="77777777" w:rsidR="00D15909" w:rsidRPr="00293BE0" w:rsidRDefault="00D15909" w:rsidP="002A7DB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80" w:type="pct"/>
          </w:tcPr>
          <w:p w14:paraId="2CB9C54E" w14:textId="77777777" w:rsidR="00D15909" w:rsidRPr="00293BE0" w:rsidRDefault="00D15909" w:rsidP="002A7DB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4" w:type="pct"/>
          </w:tcPr>
          <w:p w14:paraId="6DD31B2C" w14:textId="77777777" w:rsidR="00D15909" w:rsidRPr="00073F3B" w:rsidRDefault="00D15909" w:rsidP="002A7DB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5909" w:rsidRPr="00293BE0" w14:paraId="3B09AD22" w14:textId="77777777" w:rsidTr="003E0194">
        <w:tc>
          <w:tcPr>
            <w:tcW w:w="1239" w:type="pct"/>
          </w:tcPr>
          <w:p w14:paraId="6AA4AB38" w14:textId="66728C7F" w:rsidR="00D15909" w:rsidRPr="00D15909" w:rsidRDefault="00D15909" w:rsidP="002A7DB2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15909">
              <w:rPr>
                <w:rFonts w:ascii="Calibri" w:hAnsi="Calibri" w:cs="Calibri"/>
                <w:b/>
                <w:sz w:val="20"/>
                <w:szCs w:val="20"/>
              </w:rPr>
              <w:t>Output 1.3:</w:t>
            </w:r>
          </w:p>
          <w:p w14:paraId="4A496D38" w14:textId="77777777" w:rsidR="00D15909" w:rsidRPr="00D15909" w:rsidRDefault="00D15909" w:rsidP="002A7DB2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02" w:type="pct"/>
          </w:tcPr>
          <w:p w14:paraId="7DEFCA11" w14:textId="77777777" w:rsidR="00D15909" w:rsidRPr="00293BE0" w:rsidRDefault="00D15909" w:rsidP="002A7DB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95" w:type="pct"/>
          </w:tcPr>
          <w:p w14:paraId="7327EE60" w14:textId="77777777" w:rsidR="00D15909" w:rsidRPr="00293BE0" w:rsidRDefault="00D15909" w:rsidP="002A7DB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80" w:type="pct"/>
          </w:tcPr>
          <w:p w14:paraId="5DF0D0FC" w14:textId="77777777" w:rsidR="00D15909" w:rsidRPr="00293BE0" w:rsidRDefault="00D15909" w:rsidP="002A7DB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4" w:type="pct"/>
          </w:tcPr>
          <w:p w14:paraId="7A8E33FA" w14:textId="77777777" w:rsidR="00D15909" w:rsidRPr="00293BE0" w:rsidRDefault="00D15909" w:rsidP="002A7DB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5909" w:rsidRPr="00293BE0" w14:paraId="3B89506E" w14:textId="77777777" w:rsidTr="003E0194">
        <w:tc>
          <w:tcPr>
            <w:tcW w:w="1239" w:type="pct"/>
            <w:shd w:val="clear" w:color="auto" w:fill="D7E7F0" w:themeFill="accent1" w:themeFillTint="33"/>
          </w:tcPr>
          <w:p w14:paraId="533751F3" w14:textId="34C8CBDC" w:rsidR="00D15909" w:rsidRPr="00D15909" w:rsidRDefault="00D15909" w:rsidP="002A7DB2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15909">
              <w:rPr>
                <w:rFonts w:ascii="Calibri" w:hAnsi="Calibri" w:cs="Calibri"/>
                <w:b/>
                <w:sz w:val="20"/>
                <w:szCs w:val="20"/>
              </w:rPr>
              <w:t>Outcome 2:</w:t>
            </w:r>
          </w:p>
        </w:tc>
        <w:tc>
          <w:tcPr>
            <w:tcW w:w="1202" w:type="pct"/>
            <w:shd w:val="clear" w:color="auto" w:fill="D7E7F0" w:themeFill="accent1" w:themeFillTint="33"/>
          </w:tcPr>
          <w:p w14:paraId="0C4FC26E" w14:textId="77777777" w:rsidR="00D15909" w:rsidRPr="00293BE0" w:rsidRDefault="00D15909" w:rsidP="002A7DB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95" w:type="pct"/>
            <w:shd w:val="clear" w:color="auto" w:fill="D7E7F0" w:themeFill="accent1" w:themeFillTint="33"/>
          </w:tcPr>
          <w:p w14:paraId="6AE29FB2" w14:textId="77777777" w:rsidR="00D15909" w:rsidRPr="00293BE0" w:rsidRDefault="00D15909" w:rsidP="002A7DB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80" w:type="pct"/>
            <w:shd w:val="clear" w:color="auto" w:fill="D7E7F0" w:themeFill="accent1" w:themeFillTint="33"/>
          </w:tcPr>
          <w:p w14:paraId="1315502D" w14:textId="77777777" w:rsidR="00D15909" w:rsidRPr="00293BE0" w:rsidRDefault="00D15909" w:rsidP="002A7DB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4" w:type="pct"/>
            <w:shd w:val="clear" w:color="auto" w:fill="D7E7F0" w:themeFill="accent1" w:themeFillTint="33"/>
          </w:tcPr>
          <w:p w14:paraId="33B18007" w14:textId="77777777" w:rsidR="00D15909" w:rsidRPr="00293BE0" w:rsidRDefault="00D15909" w:rsidP="002A7DB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5909" w:rsidRPr="00293BE0" w14:paraId="2916738F" w14:textId="77777777" w:rsidTr="00D15909">
        <w:tc>
          <w:tcPr>
            <w:tcW w:w="1239" w:type="pct"/>
          </w:tcPr>
          <w:p w14:paraId="0997BA90" w14:textId="79E58DEB" w:rsidR="00D15909" w:rsidRPr="00D15909" w:rsidRDefault="00D15909" w:rsidP="002A7DB2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15909">
              <w:rPr>
                <w:rFonts w:ascii="Calibri" w:hAnsi="Calibri" w:cs="Calibri"/>
                <w:b/>
                <w:sz w:val="20"/>
                <w:szCs w:val="20"/>
              </w:rPr>
              <w:t>Output 2.1</w:t>
            </w:r>
          </w:p>
        </w:tc>
        <w:tc>
          <w:tcPr>
            <w:tcW w:w="1202" w:type="pct"/>
          </w:tcPr>
          <w:p w14:paraId="1CDCE6FA" w14:textId="77777777" w:rsidR="00D15909" w:rsidRPr="00293BE0" w:rsidRDefault="00D15909" w:rsidP="002A7DB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95" w:type="pct"/>
          </w:tcPr>
          <w:p w14:paraId="6195D54B" w14:textId="77777777" w:rsidR="00D15909" w:rsidRPr="00293BE0" w:rsidRDefault="00D15909" w:rsidP="002A7DB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80" w:type="pct"/>
          </w:tcPr>
          <w:p w14:paraId="4C247B3B" w14:textId="77777777" w:rsidR="00D15909" w:rsidRPr="00293BE0" w:rsidRDefault="00D15909" w:rsidP="002A7DB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4" w:type="pct"/>
          </w:tcPr>
          <w:p w14:paraId="2E98703C" w14:textId="77777777" w:rsidR="00D15909" w:rsidRPr="00293BE0" w:rsidRDefault="00D15909" w:rsidP="002A7DB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5909" w:rsidRPr="00293BE0" w14:paraId="3CB535F5" w14:textId="77777777" w:rsidTr="00D15909">
        <w:tc>
          <w:tcPr>
            <w:tcW w:w="1239" w:type="pct"/>
          </w:tcPr>
          <w:p w14:paraId="7F308DC4" w14:textId="5E707CB5" w:rsidR="00D15909" w:rsidRPr="00D15909" w:rsidRDefault="00D15909" w:rsidP="002A7DB2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15909">
              <w:rPr>
                <w:rFonts w:ascii="Calibri" w:hAnsi="Calibri" w:cs="Calibri"/>
                <w:b/>
                <w:sz w:val="20"/>
                <w:szCs w:val="20"/>
              </w:rPr>
              <w:t>Output 2.2</w:t>
            </w:r>
          </w:p>
        </w:tc>
        <w:tc>
          <w:tcPr>
            <w:tcW w:w="1202" w:type="pct"/>
          </w:tcPr>
          <w:p w14:paraId="04BB9364" w14:textId="77777777" w:rsidR="00D15909" w:rsidRPr="00293BE0" w:rsidRDefault="00D15909" w:rsidP="002A7DB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95" w:type="pct"/>
          </w:tcPr>
          <w:p w14:paraId="2B12081F" w14:textId="77777777" w:rsidR="00D15909" w:rsidRPr="00293BE0" w:rsidRDefault="00D15909" w:rsidP="002A7DB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80" w:type="pct"/>
          </w:tcPr>
          <w:p w14:paraId="6DCE47DA" w14:textId="77777777" w:rsidR="00D15909" w:rsidRPr="00293BE0" w:rsidRDefault="00D15909" w:rsidP="002A7DB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4" w:type="pct"/>
          </w:tcPr>
          <w:p w14:paraId="1DA7780C" w14:textId="77777777" w:rsidR="00D15909" w:rsidRPr="00293BE0" w:rsidRDefault="00D15909" w:rsidP="002A7DB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BAEBA86" w14:textId="77777777" w:rsidR="00073F3B" w:rsidRPr="00073F3B" w:rsidRDefault="00073F3B" w:rsidP="00073F3B"/>
    <w:sectPr w:rsidR="00073F3B" w:rsidRPr="00073F3B" w:rsidSect="00293BE0">
      <w:footerReference w:type="default" r:id="rId7"/>
      <w:pgSz w:w="15840" w:h="12240" w:orient="landscape" w:code="1"/>
      <w:pgMar w:top="720" w:right="720" w:bottom="720" w:left="72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DE2698" w14:textId="77777777" w:rsidR="0004475B" w:rsidRDefault="0004475B">
      <w:pPr>
        <w:spacing w:after="0" w:line="240" w:lineRule="auto"/>
      </w:pPr>
      <w:r>
        <w:separator/>
      </w:r>
    </w:p>
  </w:endnote>
  <w:endnote w:type="continuationSeparator" w:id="0">
    <w:p w14:paraId="305D58BE" w14:textId="77777777" w:rsidR="0004475B" w:rsidRDefault="00044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18B28B" w14:textId="77777777" w:rsidR="001E042A" w:rsidRDefault="001E042A" w:rsidP="001E042A">
    <w:pPr>
      <w:pStyle w:val="Footer"/>
    </w:pPr>
    <w:r w:rsidRPr="001E042A">
      <w:fldChar w:fldCharType="begin"/>
    </w:r>
    <w:r w:rsidRPr="001E042A">
      <w:instrText xml:space="preserve"> PAGE   \* MERGEFORMAT </w:instrText>
    </w:r>
    <w:r w:rsidRPr="001E042A">
      <w:fldChar w:fldCharType="separate"/>
    </w:r>
    <w:r w:rsidR="00E50839">
      <w:t>1</w:t>
    </w:r>
    <w:r w:rsidRPr="001E042A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6B0CA0" w14:textId="77777777" w:rsidR="0004475B" w:rsidRDefault="0004475B">
      <w:pPr>
        <w:spacing w:after="0" w:line="240" w:lineRule="auto"/>
      </w:pPr>
      <w:r>
        <w:separator/>
      </w:r>
    </w:p>
  </w:footnote>
  <w:footnote w:type="continuationSeparator" w:id="0">
    <w:p w14:paraId="206E8F34" w14:textId="77777777" w:rsidR="0004475B" w:rsidRDefault="000447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A24C1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53210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C49E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2E0BE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4207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AAA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1E90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A6F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C7877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04C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BD582D"/>
    <w:multiLevelType w:val="hybridMultilevel"/>
    <w:tmpl w:val="E36C5F02"/>
    <w:lvl w:ilvl="0" w:tplc="E6640BB8">
      <w:start w:val="1"/>
      <w:numFmt w:val="decimal"/>
      <w:pStyle w:val="Heading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787987"/>
    <w:multiLevelType w:val="multilevel"/>
    <w:tmpl w:val="DBDC051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306785" w:themeColor="accent1" w:themeShade="BF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306785" w:themeColor="accent1" w:themeShade="BF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  <w:color w:val="306785" w:themeColor="accent1" w:themeShade="BF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color w:val="306785" w:themeColor="accent1" w:themeShade="BF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  <w:color w:val="306785" w:themeColor="accent1" w:themeShade="BF"/>
      </w:rPr>
    </w:lvl>
    <w:lvl w:ilvl="5">
      <w:start w:val="1"/>
      <w:numFmt w:val="decimal"/>
      <w:lvlText w:val="%6."/>
      <w:lvlJc w:val="right"/>
      <w:pPr>
        <w:ind w:left="4320" w:hanging="180"/>
      </w:pPr>
      <w:rPr>
        <w:rFonts w:hint="default"/>
        <w:color w:val="306785" w:themeColor="accent1" w:themeShade="BF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color w:val="306785" w:themeColor="accent1" w:themeShade="BF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  <w:color w:val="306785" w:themeColor="accent1" w:themeShade="BF"/>
      </w:rPr>
    </w:lvl>
    <w:lvl w:ilvl="8">
      <w:start w:val="1"/>
      <w:numFmt w:val="decimal"/>
      <w:lvlText w:val="%9."/>
      <w:lvlJc w:val="right"/>
      <w:pPr>
        <w:ind w:left="6480" w:hanging="180"/>
      </w:pPr>
      <w:rPr>
        <w:rFonts w:hint="default"/>
        <w:color w:val="306785" w:themeColor="accent1" w:themeShade="BF"/>
      </w:rPr>
    </w:lvl>
  </w:abstractNum>
  <w:abstractNum w:abstractNumId="12" w15:restartNumberingAfterBreak="0">
    <w:nsid w:val="657E5D71"/>
    <w:multiLevelType w:val="multilevel"/>
    <w:tmpl w:val="5F92E4C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306785" w:themeColor="accent1" w:themeShade="B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306785" w:themeColor="accent1" w:themeShade="B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306785" w:themeColor="accent1" w:themeShade="B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306785" w:themeColor="accent1" w:themeShade="BF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  <w:color w:val="306785" w:themeColor="accent1" w:themeShade="B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306785" w:themeColor="accent1" w:themeShade="B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306785" w:themeColor="accent1" w:themeShade="BF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  <w:color w:val="306785" w:themeColor="accent1" w:themeShade="B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color w:val="306785" w:themeColor="accent1" w:themeShade="BF"/>
      </w:rPr>
    </w:lvl>
  </w:abstractNum>
  <w:num w:numId="1">
    <w:abstractNumId w:val="9"/>
  </w:num>
  <w:num w:numId="2">
    <w:abstractNumId w:val="12"/>
  </w:num>
  <w:num w:numId="3">
    <w:abstractNumId w:val="12"/>
    <w:lvlOverride w:ilvl="0">
      <w:startOverride w:val="1"/>
    </w:lvlOverride>
  </w:num>
  <w:num w:numId="4">
    <w:abstractNumId w:val="1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BC5"/>
    <w:rsid w:val="0004475B"/>
    <w:rsid w:val="00073F3B"/>
    <w:rsid w:val="00083B37"/>
    <w:rsid w:val="000920D5"/>
    <w:rsid w:val="000A0612"/>
    <w:rsid w:val="000C00DC"/>
    <w:rsid w:val="000E6304"/>
    <w:rsid w:val="0016260A"/>
    <w:rsid w:val="00187A0E"/>
    <w:rsid w:val="001A728E"/>
    <w:rsid w:val="001E042A"/>
    <w:rsid w:val="00225505"/>
    <w:rsid w:val="00293BE0"/>
    <w:rsid w:val="00315BD0"/>
    <w:rsid w:val="00326AF3"/>
    <w:rsid w:val="003312ED"/>
    <w:rsid w:val="003433D3"/>
    <w:rsid w:val="003629E8"/>
    <w:rsid w:val="003E0194"/>
    <w:rsid w:val="004018C1"/>
    <w:rsid w:val="004727F4"/>
    <w:rsid w:val="00473BC5"/>
    <w:rsid w:val="004923B2"/>
    <w:rsid w:val="004A0A8D"/>
    <w:rsid w:val="004D67FA"/>
    <w:rsid w:val="00575B92"/>
    <w:rsid w:val="005C75CD"/>
    <w:rsid w:val="005D4DC9"/>
    <w:rsid w:val="005E29CF"/>
    <w:rsid w:val="005F7999"/>
    <w:rsid w:val="00626EDA"/>
    <w:rsid w:val="00661E9C"/>
    <w:rsid w:val="006B3C45"/>
    <w:rsid w:val="006D7FF8"/>
    <w:rsid w:val="00704472"/>
    <w:rsid w:val="00735BCF"/>
    <w:rsid w:val="00743091"/>
    <w:rsid w:val="007810CE"/>
    <w:rsid w:val="00791457"/>
    <w:rsid w:val="007E6A89"/>
    <w:rsid w:val="007F372E"/>
    <w:rsid w:val="00804EB2"/>
    <w:rsid w:val="0082330E"/>
    <w:rsid w:val="00884956"/>
    <w:rsid w:val="008D5E06"/>
    <w:rsid w:val="008D6D77"/>
    <w:rsid w:val="008F783F"/>
    <w:rsid w:val="0091409C"/>
    <w:rsid w:val="00954BFF"/>
    <w:rsid w:val="00A03AB9"/>
    <w:rsid w:val="00AA316B"/>
    <w:rsid w:val="00AC6492"/>
    <w:rsid w:val="00AE2938"/>
    <w:rsid w:val="00BB7492"/>
    <w:rsid w:val="00BC1FD2"/>
    <w:rsid w:val="00BD2093"/>
    <w:rsid w:val="00C92C41"/>
    <w:rsid w:val="00CF4C08"/>
    <w:rsid w:val="00D15909"/>
    <w:rsid w:val="00D34FD9"/>
    <w:rsid w:val="00D37925"/>
    <w:rsid w:val="00D57E3E"/>
    <w:rsid w:val="00D87909"/>
    <w:rsid w:val="00DB24CB"/>
    <w:rsid w:val="00DD7BC4"/>
    <w:rsid w:val="00DE4153"/>
    <w:rsid w:val="00DF5013"/>
    <w:rsid w:val="00E01FF1"/>
    <w:rsid w:val="00E50839"/>
    <w:rsid w:val="00E9640A"/>
    <w:rsid w:val="00ED5692"/>
    <w:rsid w:val="00F1586E"/>
    <w:rsid w:val="00FB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F195962"/>
  <w15:chartTrackingRefBased/>
  <w15:docId w15:val="{7DC00D60-F65C-433B-97C0-3DF37947C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szCs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1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042A"/>
  </w:style>
  <w:style w:type="paragraph" w:styleId="Heading1">
    <w:name w:val="heading 1"/>
    <w:basedOn w:val="Normal"/>
    <w:next w:val="Normal"/>
    <w:link w:val="Heading1Char"/>
    <w:uiPriority w:val="9"/>
    <w:qFormat/>
    <w:rsid w:val="00CF4C08"/>
    <w:pPr>
      <w:keepNext/>
      <w:keepLines/>
      <w:spacing w:before="600" w:after="240" w:line="240" w:lineRule="auto"/>
      <w:outlineLvl w:val="0"/>
    </w:pPr>
    <w:rPr>
      <w:rFonts w:ascii="Calibri" w:hAnsi="Calibri"/>
      <w:b/>
      <w:bCs/>
      <w:caps/>
      <w:color w:val="204559" w:themeColor="accent1" w:themeShade="80"/>
      <w:sz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26AF3"/>
    <w:pPr>
      <w:keepNext/>
      <w:keepLines/>
      <w:numPr>
        <w:numId w:val="4"/>
      </w:numPr>
      <w:spacing w:before="360" w:after="120" w:line="240" w:lineRule="auto"/>
      <w:outlineLvl w:val="1"/>
    </w:pPr>
    <w:rPr>
      <w:rFonts w:ascii="Calibri" w:hAnsi="Calibri"/>
      <w:b/>
      <w:bCs/>
      <w:color w:val="306785" w:themeColor="accent1" w:themeShade="BF"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5E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0445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D5E0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0678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D5E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06785" w:themeColor="accent1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5E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5E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pPr>
      <w:pBdr>
        <w:left w:val="double" w:sz="18" w:space="4" w:color="204559" w:themeColor="accent1" w:themeShade="80"/>
      </w:pBdr>
      <w:spacing w:after="0" w:line="420" w:lineRule="exact"/>
    </w:pPr>
    <w:rPr>
      <w:rFonts w:asciiTheme="majorHAnsi" w:eastAsiaTheme="majorEastAsia" w:hAnsiTheme="majorHAnsi" w:cstheme="majorBidi"/>
      <w:caps/>
      <w:color w:val="204559" w:themeColor="accent1" w:themeShade="80"/>
      <w:kern w:val="28"/>
      <w:sz w:val="38"/>
    </w:rPr>
  </w:style>
  <w:style w:type="character" w:customStyle="1" w:styleId="TitleChar">
    <w:name w:val="Title Char"/>
    <w:basedOn w:val="DefaultParagraphFont"/>
    <w:link w:val="Title"/>
    <w:uiPriority w:val="1"/>
    <w:rsid w:val="008D6D77"/>
    <w:rPr>
      <w:rFonts w:asciiTheme="majorHAnsi" w:eastAsiaTheme="majorEastAsia" w:hAnsiTheme="majorHAnsi" w:cstheme="majorBidi"/>
      <w:caps/>
      <w:color w:val="204559" w:themeColor="accent1" w:themeShade="80"/>
      <w:kern w:val="28"/>
      <w:sz w:val="3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2"/>
    <w:qFormat/>
    <w:rsid w:val="008D5E06"/>
    <w:pPr>
      <w:numPr>
        <w:ilvl w:val="1"/>
      </w:numPr>
      <w:pBdr>
        <w:left w:val="double" w:sz="18" w:space="4" w:color="204559" w:themeColor="accent1" w:themeShade="80"/>
      </w:pBdr>
      <w:spacing w:before="80" w:after="0" w:line="280" w:lineRule="exact"/>
    </w:pPr>
    <w:rPr>
      <w:b/>
      <w:bCs/>
      <w:color w:val="306785" w:themeColor="accent1" w:themeShade="BF"/>
      <w:sz w:val="24"/>
    </w:rPr>
  </w:style>
  <w:style w:type="character" w:customStyle="1" w:styleId="SubtitleChar">
    <w:name w:val="Subtitle Char"/>
    <w:basedOn w:val="DefaultParagraphFont"/>
    <w:link w:val="Subtitle"/>
    <w:uiPriority w:val="2"/>
    <w:rsid w:val="008D5E06"/>
    <w:rPr>
      <w:b/>
      <w:bCs/>
      <w:color w:val="306785" w:themeColor="accent1" w:themeShade="BF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F4C08"/>
    <w:rPr>
      <w:rFonts w:ascii="Calibri" w:hAnsi="Calibri"/>
      <w:b/>
      <w:bCs/>
      <w:caps/>
      <w:color w:val="204559" w:themeColor="accent1" w:themeShade="80"/>
      <w:sz w:val="36"/>
    </w:rPr>
  </w:style>
  <w:style w:type="table" w:customStyle="1" w:styleId="TipTable">
    <w:name w:val="Tip Table"/>
    <w:basedOn w:val="TableNorma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D7E7F0" w:themeFill="accent1" w:themeFillTint="33"/>
    </w:tcPr>
    <w:tblStylePr w:type="firstCol">
      <w:pPr>
        <w:wordWrap/>
        <w:jc w:val="center"/>
      </w:pPr>
    </w:tblStylePr>
  </w:style>
  <w:style w:type="paragraph" w:customStyle="1" w:styleId="TipText">
    <w:name w:val="Tip Text"/>
    <w:basedOn w:val="Normal"/>
    <w:uiPriority w:val="19"/>
    <w:rsid w:val="008D5E06"/>
    <w:pPr>
      <w:spacing w:after="160" w:line="264" w:lineRule="auto"/>
      <w:ind w:right="576"/>
    </w:pPr>
    <w:rPr>
      <w:i/>
      <w:iCs/>
      <w:color w:val="595959" w:themeColor="text1" w:themeTint="A6"/>
      <w:sz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8D5E06"/>
    <w:rPr>
      <w:rFonts w:asciiTheme="majorHAnsi" w:eastAsiaTheme="majorEastAsia" w:hAnsiTheme="majorHAnsi" w:cstheme="majorBidi"/>
      <w:color w:val="204458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26AF3"/>
    <w:rPr>
      <w:rFonts w:ascii="Calibri" w:hAnsi="Calibri"/>
      <w:b/>
      <w:bCs/>
      <w:color w:val="306785" w:themeColor="accent1" w:themeShade="BF"/>
      <w:sz w:val="28"/>
    </w:rPr>
  </w:style>
  <w:style w:type="paragraph" w:styleId="ListBullet">
    <w:name w:val="List Bullet"/>
    <w:basedOn w:val="Normal"/>
    <w:uiPriority w:val="11"/>
    <w:unhideWhenUsed/>
    <w:qFormat/>
    <w:pPr>
      <w:numPr>
        <w:numId w:val="2"/>
      </w:numPr>
      <w:spacing w:after="6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1E042A"/>
    <w:pPr>
      <w:spacing w:before="200" w:after="0" w:line="240" w:lineRule="auto"/>
      <w:ind w:left="-216"/>
      <w:contextualSpacing/>
    </w:pPr>
    <w:rPr>
      <w:rFonts w:asciiTheme="majorHAnsi" w:eastAsiaTheme="majorEastAsia" w:hAnsiTheme="majorHAnsi" w:cstheme="majorBidi"/>
      <w:noProof/>
      <w:color w:val="204559" w:themeColor="accent1" w:themeShade="80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E042A"/>
    <w:rPr>
      <w:rFonts w:asciiTheme="majorHAnsi" w:eastAsiaTheme="majorEastAsia" w:hAnsiTheme="majorHAnsi" w:cstheme="majorBidi"/>
      <w:noProof/>
      <w:color w:val="204559" w:themeColor="accent1" w:themeShade="80"/>
      <w:sz w:val="20"/>
    </w:r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8AB3" w:themeColor="accent1"/>
          <w:left w:val="single" w:sz="4" w:space="0" w:color="418AB3" w:themeColor="accent1"/>
          <w:bottom w:val="single" w:sz="4" w:space="0" w:color="418AB3" w:themeColor="accent1"/>
          <w:right w:val="single" w:sz="4" w:space="0" w:color="418AB3" w:themeColor="accent1"/>
          <w:insideH w:val="nil"/>
          <w:insideV w:val="nil"/>
        </w:tcBorders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jectScopeTable">
    <w:name w:val="Project Scope Table"/>
    <w:basedOn w:val="TableNormal"/>
    <w:uiPriority w:val="99"/>
    <w:pPr>
      <w:spacing w:before="120" w:after="120" w:line="240" w:lineRule="auto"/>
    </w:pPr>
    <w:tblPr>
      <w:tblBorders>
        <w:top w:val="single" w:sz="4" w:space="0" w:color="418AB3" w:themeColor="accent1"/>
        <w:left w:val="single" w:sz="4" w:space="0" w:color="418AB3" w:themeColor="accent1"/>
        <w:bottom w:val="single" w:sz="4" w:space="0" w:color="418AB3" w:themeColor="accent1"/>
        <w:right w:val="single" w:sz="4" w:space="0" w:color="418AB3" w:themeColor="accent1"/>
        <w:insideH w:val="single" w:sz="4" w:space="0" w:color="418AB3" w:themeColor="accent1"/>
        <w:insideV w:val="single" w:sz="4" w:space="0" w:color="418AB3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7E7F0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418AB3" w:themeFill="accent1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8D5E06"/>
    <w:rPr>
      <w:rFonts w:asciiTheme="majorHAnsi" w:eastAsiaTheme="majorEastAsia" w:hAnsiTheme="majorHAnsi" w:cstheme="majorBidi"/>
      <w:i/>
      <w:iCs/>
      <w:color w:val="30678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D5E06"/>
    <w:rPr>
      <w:rFonts w:asciiTheme="majorHAnsi" w:eastAsiaTheme="majorEastAsia" w:hAnsiTheme="majorHAnsi" w:cstheme="majorBidi"/>
      <w:color w:val="306785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5E0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5E0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D5E06"/>
    <w:rPr>
      <w:i/>
      <w:iCs/>
      <w:color w:val="30678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D5E06"/>
    <w:pPr>
      <w:pBdr>
        <w:top w:val="single" w:sz="4" w:space="10" w:color="306785" w:themeColor="accent1" w:themeShade="BF"/>
        <w:bottom w:val="single" w:sz="4" w:space="10" w:color="306785" w:themeColor="accent1" w:themeShade="BF"/>
      </w:pBdr>
      <w:spacing w:before="360" w:after="360"/>
      <w:ind w:left="864" w:right="864"/>
      <w:jc w:val="center"/>
    </w:pPr>
    <w:rPr>
      <w:i/>
      <w:iCs/>
      <w:color w:val="30678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D5E06"/>
    <w:rPr>
      <w:i/>
      <w:iCs/>
      <w:color w:val="306785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D5E06"/>
    <w:rPr>
      <w:b/>
      <w:bCs/>
      <w:caps w:val="0"/>
      <w:smallCaps/>
      <w:color w:val="306785" w:themeColor="accent1" w:themeShade="BF"/>
      <w:spacing w:val="5"/>
    </w:rPr>
  </w:style>
  <w:style w:type="paragraph" w:styleId="BlockText">
    <w:name w:val="Block Text"/>
    <w:basedOn w:val="Normal"/>
    <w:uiPriority w:val="99"/>
    <w:semiHidden/>
    <w:unhideWhenUsed/>
    <w:rsid w:val="008D5E06"/>
    <w:pPr>
      <w:pBdr>
        <w:top w:val="single" w:sz="2" w:space="10" w:color="306785" w:themeColor="accent1" w:themeShade="BF"/>
        <w:left w:val="single" w:sz="2" w:space="10" w:color="306785" w:themeColor="accent1" w:themeShade="BF"/>
        <w:bottom w:val="single" w:sz="2" w:space="10" w:color="306785" w:themeColor="accent1" w:themeShade="BF"/>
        <w:right w:val="single" w:sz="2" w:space="10" w:color="306785" w:themeColor="accent1" w:themeShade="BF"/>
      </w:pBdr>
      <w:ind w:left="1152" w:right="1152"/>
    </w:pPr>
    <w:rPr>
      <w:rFonts w:eastAsiaTheme="minorEastAsia"/>
      <w:i/>
      <w:iCs/>
      <w:color w:val="306785" w:themeColor="accent1" w:themeShade="BF"/>
    </w:rPr>
  </w:style>
  <w:style w:type="character" w:styleId="Hyperlink">
    <w:name w:val="Hyperlink"/>
    <w:basedOn w:val="DefaultParagraphFont"/>
    <w:uiPriority w:val="99"/>
    <w:unhideWhenUsed/>
    <w:rsid w:val="008D5E06"/>
    <w:rPr>
      <w:color w:val="AA3B19" w:themeColor="accent6" w:themeShade="B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06"/>
    <w:rPr>
      <w:color w:val="595959" w:themeColor="text1" w:themeTint="A6"/>
      <w:shd w:val="clear" w:color="auto" w:fill="E1DFDD"/>
    </w:rPr>
  </w:style>
  <w:style w:type="paragraph" w:styleId="ListNumber">
    <w:name w:val="List Number"/>
    <w:basedOn w:val="Normal"/>
    <w:uiPriority w:val="11"/>
    <w:rsid w:val="00704472"/>
    <w:pPr>
      <w:numPr>
        <w:numId w:val="15"/>
      </w:numPr>
      <w:contextualSpacing/>
    </w:pPr>
  </w:style>
  <w:style w:type="table" w:styleId="PlainTable4">
    <w:name w:val="Plain Table 4"/>
    <w:basedOn w:val="TableNormal"/>
    <w:uiPriority w:val="44"/>
    <w:rsid w:val="00083B37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E29C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2093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093"/>
    <w:rPr>
      <w:rFonts w:ascii="Segoe UI" w:hAnsi="Segoe UI" w:cs="Segoe UI"/>
    </w:rPr>
  </w:style>
  <w:style w:type="table" w:styleId="GridTable1Light-Accent1">
    <w:name w:val="Grid Table 1 Light Accent 1"/>
    <w:basedOn w:val="TableNormal"/>
    <w:uiPriority w:val="46"/>
    <w:rsid w:val="00073F3B"/>
    <w:pPr>
      <w:spacing w:after="0" w:line="240" w:lineRule="auto"/>
    </w:pPr>
    <w:tblPr>
      <w:tblStyleRowBandSize w:val="1"/>
      <w:tblStyleColBandSize w:val="1"/>
      <w:tblBorders>
        <w:top w:val="single" w:sz="4" w:space="0" w:color="B0D0E2" w:themeColor="accent1" w:themeTint="66"/>
        <w:left w:val="single" w:sz="4" w:space="0" w:color="B0D0E2" w:themeColor="accent1" w:themeTint="66"/>
        <w:bottom w:val="single" w:sz="4" w:space="0" w:color="B0D0E2" w:themeColor="accent1" w:themeTint="66"/>
        <w:right w:val="single" w:sz="4" w:space="0" w:color="B0D0E2" w:themeColor="accent1" w:themeTint="66"/>
        <w:insideH w:val="single" w:sz="4" w:space="0" w:color="B0D0E2" w:themeColor="accent1" w:themeTint="66"/>
        <w:insideV w:val="single" w:sz="4" w:space="0" w:color="B0D0E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810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10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10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1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10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86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odora.zafiu\AppData\Roaming\Microsoft\Templates\Project%20scope%20report%20(Business%20Blue%20design).dotx" TargetMode="External"/></Relationships>
</file>

<file path=word/theme/theme1.xml><?xml version="1.0" encoding="utf-8"?>
<a:theme xmlns:a="http://schemas.openxmlformats.org/drawingml/2006/main" name="Office Them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Project scope report (Business Blue design)</Template>
  <TotalTime>11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Teodora Zafiu</dc:creator>
  <cp:lastModifiedBy>Secretariat</cp:lastModifiedBy>
  <cp:revision>9</cp:revision>
  <dcterms:created xsi:type="dcterms:W3CDTF">2019-05-15T11:12:00Z</dcterms:created>
  <dcterms:modified xsi:type="dcterms:W3CDTF">2019-12-18T08:57:00Z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MSIP_Label_f42aa342-8706-4288-bd11-ebb85995028c_Enabled">
    <vt:lpwstr>True</vt:lpwstr>
  </property>
  <property fmtid="{D5CDD505-2E9C-101B-9397-08002B2CF9AE}" pid="9" name="MSIP_Label_f42aa342-8706-4288-bd11-ebb85995028c_SiteId">
    <vt:lpwstr>72f988bf-86f1-41af-91ab-2d7cd011db47</vt:lpwstr>
  </property>
  <property fmtid="{D5CDD505-2E9C-101B-9397-08002B2CF9AE}" pid="10" name="MSIP_Label_f42aa342-8706-4288-bd11-ebb85995028c_Owner">
    <vt:lpwstr>Anumol@vidyatech.com</vt:lpwstr>
  </property>
  <property fmtid="{D5CDD505-2E9C-101B-9397-08002B2CF9AE}" pid="11" name="MSIP_Label_f42aa342-8706-4288-bd11-ebb85995028c_SetDate">
    <vt:lpwstr>2018-06-11T10:18:00.5562380Z</vt:lpwstr>
  </property>
  <property fmtid="{D5CDD505-2E9C-101B-9397-08002B2CF9AE}" pid="12" name="MSIP_Label_f42aa342-8706-4288-bd11-ebb85995028c_Name">
    <vt:lpwstr>General</vt:lpwstr>
  </property>
  <property fmtid="{D5CDD505-2E9C-101B-9397-08002B2CF9AE}" pid="13" name="MSIP_Label_f42aa342-8706-4288-bd11-ebb85995028c_Application">
    <vt:lpwstr>Microsoft Azure Information Protection</vt:lpwstr>
  </property>
  <property fmtid="{D5CDD505-2E9C-101B-9397-08002B2CF9AE}" pid="14" name="MSIP_Label_f42aa342-8706-4288-bd11-ebb85995028c_Extended_MSFT_Method">
    <vt:lpwstr>Automatic</vt:lpwstr>
  </property>
  <property fmtid="{D5CDD505-2E9C-101B-9397-08002B2CF9AE}" pid="15" name="Sensitivity">
    <vt:lpwstr>General</vt:lpwstr>
  </property>
</Properties>
</file>